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书名：瞬间二十载  记德宏人民广播电台载佤语开播二十周年  1985年5月1日－2005年5月1日</w:t>
      </w:r>
    </w:p>
    <w:p>
      <w:r>
        <w:t>作者：梅普勒干主编；德宏人民广播电台，德宏州广播电视局总编室编</w:t>
      </w:r>
    </w:p>
    <w:p>
      <w:r>
        <w:t>出版社：芒：德宏民族出版社</w:t>
      </w:r>
    </w:p>
    <w:p>
      <w:r>
        <w:t>出版日期：2005.11</w:t>
      </w:r>
    </w:p>
    <w:p>
      <w:r>
        <w:t>总页数：196</w:t>
      </w:r>
    </w:p>
    <w:p>
      <w:r>
        <w:t>更多请访问教客网: www.jiaokey.com</w:t>
      </w:r>
    </w:p>
    <w:p>
      <w:r>
        <w:t>瞬间二十载  记德宏人民广播电台载佤语开播二十周年  1985年5月1日－2005年5月1日 评论地址：https://www.jiaokey.com/book/detail/11639641.html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