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好宝宝学习书·学说话  4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55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5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好宝宝学习书·学说话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常识课-学前教育-教学参考资料-常识课-学前教育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本书出售、求购地址：https://www.jiaokey.com/book/detail/11639607.html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关键词搜索：https://www.jiaokey.com/tag/常识课-学前教育-教学参考资料-常识课-学前教育.html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