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化学  九年级  全1册</w:t>
      </w:r>
    </w:p>
    <w:p>
      <w:r>
        <w:rPr>
          <w:rFonts w:ascii="宋体" w:hAnsi="宋体" w:eastAsia="宋体"/>
          <w:sz w:val="24"/>
        </w:rPr>
        <w:t>高建萍本册主编；余雷，梅虹，于洪峰，张良，陈涵，罗素，王义军，方明，李奕，朱化成，万诗，明成珠，史功成，陈建启，王茜，陈少波，赵原编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化学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高建萍本册主编；余雷，梅虹，于洪峰，张良，陈涵，罗素，王义军，方明，李奕，朱化成，万诗，明成珠，史功成，陈建启，王茜，陈少波，赵原编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本书出售、求购地址：https://www.jiaokey.com/book/detail/11639558.html</w:t>
      </w:r>
    </w:p>
    <w:p>
      <w:r>
        <w:t>更多相关图书推荐：https://www.jiaokey.com</w:t>
      </w:r>
    </w:p>
    <w:p>
      <w:r>
        <w:t>高建萍本册主编；余雷，梅虹，于洪峰，张良，陈涵，罗素，王义军，方明，李奕，朱化成，万诗，明成珠，史功成，陈建启，王茜，陈少波，赵原编 其他作品：https://www.jiaokey.com/tag/高建萍本册主编；余雷，梅虹，于洪峰，张良，陈涵，罗素，王义军，方明，李奕，朱化成，万诗，明成珠，史功成，陈建启，王茜，陈少波，赵原编.html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