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中学生名校名题  英语  七年级  上</w:t>
      </w:r>
    </w:p>
    <w:p>
      <w:r>
        <w:rPr>
          <w:rFonts w:ascii="宋体" w:hAnsi="宋体" w:eastAsia="宋体"/>
          <w:sz w:val="24"/>
        </w:rPr>
        <w:t>司荣萍本册主编；汪洋，晓枫，陈晓东，王涵，张明，徐耀辉，程进，李勇，黄静宜，马兴，刘虹，傅雪儿编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中学生名校名题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司荣萍本册主编；汪洋，晓枫，陈晓东，王涵，张明，徐耀辉，程进，李勇，黄静宜，马兴，刘虹，傅雪儿编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本书出售、求购地址：https://www.jiaokey.com/book/detail/11639557.html</w:t>
      </w:r>
    </w:p>
    <w:p>
      <w:r>
        <w:t>更多相关图书推荐：https://www.jiaokey.com</w:t>
      </w:r>
    </w:p>
    <w:p>
      <w:r>
        <w:t>司荣萍本册主编；汪洋，晓枫，陈晓东，王涵，张明，徐耀辉，程进，李勇，黄静宜，马兴，刘虹，傅雪儿编 其他作品：https://www.jiaokey.com/tag/司荣萍本册主编；汪洋，晓枫，陈晓东，王涵，张明，徐耀辉，程进，李勇，黄静宜，马兴，刘虹，傅雪儿编.html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关键词搜索：https://www.jiaokey.com/tag/中学生名校名题  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