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书名：高考与就业  浙江省高校毕业生就业状况统计与分析</w:t>
      </w:r>
    </w:p>
    <w:p>
      <w:r>
        <w:t>作者：浙江省高等院校招生委员会办公室，浙江省教育厅高校毕业生就业办公室编</w:t>
      </w:r>
    </w:p>
    <w:p>
      <w:r>
        <w:t>出版社：杭州：浙江摄影出版社</w:t>
      </w:r>
    </w:p>
    <w:p>
      <w:r>
        <w:t>出版日期：2005.05</w:t>
      </w:r>
    </w:p>
    <w:p>
      <w:r>
        <w:t>总页数：253</w:t>
      </w:r>
    </w:p>
    <w:p>
      <w:r>
        <w:t>更多请访问教客网: www.jiaokey.com</w:t>
      </w:r>
    </w:p>
    <w:p>
      <w:r>
        <w:t>高考与就业  浙江省高校毕业生就业状况统计与分析 评论地址：https://www.jiaokey.com/book/detail/11639531.html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