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普通高校招生  1  2006年高考报名及相关政策说明</w:t>
      </w:r>
    </w:p>
    <w:p>
      <w:r>
        <w:rPr>
          <w:rFonts w:ascii="宋体" w:hAnsi="宋体" w:eastAsia="宋体"/>
          <w:sz w:val="24"/>
        </w:rPr>
        <w:t>浙江省高等院校招生委员会办公室编；叶宏主编；徐建农副主编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普通高校招生  1  2006年高考报名及相关政策说明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浙江省高等院校招生委员会办公室编；叶宏主编；徐建农副主编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本书出售、求购地址：https://www.jiaokey.com/book/detail/11639529.html</w:t>
      </w:r>
    </w:p>
    <w:p>
      <w:r>
        <w:t>更多相关图书推荐：https://www.jiaokey.com</w:t>
      </w:r>
    </w:p>
    <w:p>
      <w:r>
        <w:t>浙江省高等院校招生委员会办公室编；叶宏主编；徐建农副主编 其他作品：https://www.jiaokey.com/tag/浙江省高等院校招生委员会办公室编；叶宏主编；徐建农副主编.html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关键词搜索：https://www.jiaokey.com/tag/普通高校招生  1  2006年高考报名及相关政策说明.html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