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泉州历史：福建省初中乡土教材</w:t>
      </w:r>
    </w:p>
    <w:p>
      <w:r>
        <w:rPr>
          <w:rFonts w:ascii="宋体" w:hAnsi="宋体" w:eastAsia="宋体"/>
          <w:sz w:val="24"/>
        </w:rPr>
        <w:t>张吉昌主编；蔡长溪，廖渊泉，陈木兴，陈卫红编写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泉州历史：福建省初中乡土教材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张吉昌主编；蔡长溪，廖渊泉，陈木兴，陈卫红编写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本书出售、求购地址：https://www.jiaokey.com/book/detail/11639519.html</w:t>
      </w:r>
    </w:p>
    <w:p>
      <w:r>
        <w:t>更多相关图书推荐：https://www.jiaokey.com</w:t>
      </w:r>
    </w:p>
    <w:p>
      <w:r>
        <w:t>张吉昌主编；蔡长溪，廖渊泉，陈木兴，陈卫红编写 其他作品：https://www.jiaokey.com/tag/张吉昌主编；蔡长溪，廖渊泉，陈木兴，陈卫红编写.html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关键词搜索：https://www.jiaokey.com/tag/泉州历史：福建省初中乡土教材.html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