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课程标准小学语文实验教科书配套用书  口语交际·同步习作  五年级  下</w:t>
      </w:r>
    </w:p>
    <w:p>
      <w:r>
        <w:rPr>
          <w:rFonts w:ascii="宋体" w:hAnsi="宋体" w:eastAsia="宋体"/>
          <w:sz w:val="24"/>
        </w:rPr>
        <w:t>袁浩，于永正著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课程标准小学语文实验教科书配套用书  口语交际·同步习作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袁浩，于永正著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本书出售、求购地址：https://www.jiaokey.com/book/detail/11639507.html</w:t>
      </w:r>
    </w:p>
    <w:p>
      <w:r>
        <w:t>更多相关图书推荐：https://www.jiaokey.com</w:t>
      </w:r>
    </w:p>
    <w:p>
      <w:r>
        <w:t>袁浩，于永正著 其他作品：https://www.jiaokey.com/tag/袁浩，于永正著.html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关键词搜索：https://www.jiaokey.com/tag/课程标准小学语文实验教科书配套用书  口语交际·同步习作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