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实用阿拉伯语100句</w:t>
      </w:r>
    </w:p>
    <w:p>
      <w:r>
        <w:rPr>
          <w:rFonts w:ascii="宋体" w:hAnsi="宋体" w:eastAsia="宋体"/>
          <w:sz w:val="24"/>
        </w:rPr>
        <w:t>柴明颎，谢天振主编；蔡伟良，陈杰编著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实用阿拉伯语100句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柴明颎，谢天振主编；蔡伟良，陈杰编著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本书出售、求购地址：https://www.jiaokey.com/book/detail/11639398.html</w:t>
      </w:r>
    </w:p>
    <w:p>
      <w:r>
        <w:t>更多相关图书推荐：https://www.jiaokey.com</w:t>
      </w:r>
    </w:p>
    <w:p>
      <w:r>
        <w:t>柴明颎，谢天振主编；蔡伟良，陈杰编著 其他作品：https://www.jiaokey.com/tag/柴明颎，谢天振主编；蔡伟良，陈杰编著.html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关键词搜索：https://www.jiaokey.com/tag/实用阿拉伯语100句.html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