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义务教育小学语文选学读本  第10册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义务教育小学语文选学读本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本书出售、求购地址：https://www.jiaokey.com/book/detail/11639395.html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关键词搜索：https://www.jiaokey.com/tag/义务教育小学语文选学读本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