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书名：让世界充满爱  同心共建和谐社会：注音读本</w:t>
      </w:r>
    </w:p>
    <w:p>
      <w:r>
        <w:t>作者：孙云晓，赵霞著</w:t>
      </w:r>
    </w:p>
    <w:p>
      <w:r>
        <w:t>出版社：北京：中国青年出版社</w:t>
      </w:r>
    </w:p>
    <w:p>
      <w:r>
        <w:t>出版日期：2005.10</w:t>
      </w:r>
    </w:p>
    <w:p>
      <w:r>
        <w:t>总页数：117</w:t>
      </w:r>
    </w:p>
    <w:p>
      <w:r>
        <w:t>更多请访问教客网: www.jiaokey.com</w:t>
      </w:r>
    </w:p>
    <w:p>
      <w:r>
        <w:t>让世界充满爱  同心共建和谐社会：注音读本 评论地址：https://www.jiaokey.com/book/detail/11639394.html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