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经广东省中小学教材审查委员会批准实验教材  九年义务教育六年制小学  音乐  第10册  农村版  第3版</w:t>
      </w:r>
    </w:p>
    <w:p>
      <w:r>
        <w:rPr>
          <w:rFonts w:ascii="宋体" w:hAnsi="宋体" w:eastAsia="宋体"/>
          <w:sz w:val="24"/>
        </w:rPr>
        <w:t>广东省教材编写委员会编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经广东省中小学教材审查委员会批准实验教材  九年义务教育六年制小学  音乐  第10册  农村版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本书出售、求购地址：https://www.jiaokey.com/book/detail/11639375.html</w:t>
      </w:r>
    </w:p>
    <w:p>
      <w:r>
        <w:t>更多相关图书推荐：https://www.jiaokey.com</w:t>
      </w:r>
    </w:p>
    <w:p>
      <w:r>
        <w:t>广东省教材编写委员会编 其他作品：https://www.jiaokey.com/tag/广东省教材编写委员会编.html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关键词搜索：https://www.jiaokey.com/tag/经广东省中小学教材审查委员会批准实验教材  九年义务教育六年制小学  音乐  第10册  农村版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