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拓展阅读  第4册  修订本</w:t>
      </w:r>
    </w:p>
    <w:p>
      <w:r>
        <w:rPr>
          <w:rFonts w:ascii="宋体" w:hAnsi="宋体" w:eastAsia="宋体"/>
          <w:sz w:val="24"/>
        </w:rPr>
        <w:t>GRAHAM YOUNG SEAN MCDERMOTT编著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拓展阅读  第4册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YOUNG SEAN MCDERMOTT编著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本书出售、求购地址：https://www.jiaokey.com/book/detail/11639373.html</w:t>
      </w:r>
    </w:p>
    <w:p>
      <w:r>
        <w:t>更多相关图书推荐：https://www.jiaokey.com</w:t>
      </w:r>
    </w:p>
    <w:p>
      <w:r>
        <w:t>GRAHAM YOUNG SEAN MCDERMOTT编著 其他作品：https://www.jiaokey.com/tag/GRAHAM YOUNG SEAN MCDERMOTT编著.html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关键词搜索：https://www.jiaokey.com/tag/拓展阅读  第4册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