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教师教学用书  必修1  第2版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教师教学用书  必修1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本书出售、求购地址：https://www.jiaokey.com/book/detail/11639368.html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  教师教学用书  必修1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