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学前班科学、社会  下  第2版</w:t>
      </w:r>
    </w:p>
    <w:p>
      <w:r>
        <w:rPr>
          <w:rFonts w:ascii="宋体" w:hAnsi="宋体" w:eastAsia="宋体"/>
          <w:sz w:val="24"/>
        </w:rPr>
        <w:t>李青叶编；N时代文化卡通工作站画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学前班科学、社会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李青叶编；N时代文化卡通工作站画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本书出售、求购地址：https://www.jiaokey.com/book/detail/11639353.html</w:t>
      </w:r>
    </w:p>
    <w:p>
      <w:r>
        <w:t>更多相关图书推荐：https://www.jiaokey.com</w:t>
      </w:r>
    </w:p>
    <w:p>
      <w:r>
        <w:t>李青叶编；N时代文化卡通工作站画 其他作品：https://www.jiaokey.com/tag/李青叶编；N时代文化卡通工作站画.html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关键词搜索：https://www.jiaokey.com/tag/学前班科学、社会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