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新活力英语  第1册  学学·练练  高职高专版</w:t>
      </w:r>
    </w:p>
    <w:p>
      <w:r>
        <w:rPr>
          <w:rFonts w:ascii="宋体" w:hAnsi="宋体" w:eastAsia="宋体"/>
          <w:sz w:val="24"/>
        </w:rPr>
        <w:t>徐守勤总主编；童敬东本册主编；陈亚斌，张萍，胡菁蕾本册副主编；陈亚斌，梁端俊，姚志英，蔡军，葛小竹本册编者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新活力英语  第1册  学学·练练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徐守勤总主编；童敬东本册主编；陈亚斌，张萍，胡菁蕾本册副主编；陈亚斌，梁端俊，姚志英，蔡军，葛小竹本册编者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本书出售、求购地址：https://www.jiaokey.com/book/detail/11639318.html</w:t>
      </w:r>
    </w:p>
    <w:p>
      <w:r>
        <w:t>更多相关图书推荐：https://www.jiaokey.com</w:t>
      </w:r>
    </w:p>
    <w:p>
      <w:r>
        <w:t>徐守勤总主编；童敬东本册主编；陈亚斌，张萍，胡菁蕾本册副主编；陈亚斌，梁端俊，姚志英，蔡军，葛小竹本册编者 其他作品：https://www.jiaokey.com/tag/徐守勤总主编；童敬东本册主编；陈亚斌，张萍，胡菁蕾本册副主编；陈亚斌，梁端俊，姚志英，蔡军，葛小竹本册编者.html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关键词搜索：https://www.jiaokey.com/tag/新活力英语  第1册  学学·练练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