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书名：小学毕业总复习难解易错题解析</w:t>
      </w:r>
    </w:p>
    <w:p>
      <w:r>
        <w:t>作者：唐朝霞，陶德明主编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总页数：117</w:t>
      </w:r>
    </w:p>
    <w:p>
      <w:r>
        <w:t>更多请访问教客网: www.jiaokey.com</w:t>
      </w:r>
    </w:p>
    <w:p>
      <w:r>
        <w:t>小学毕业总复习难解易错题解析 评论地址：https://www.jiaokey.com/book/detail/11639277.html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