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课堂互动英语  高中必修4  英汉对照</w:t>
      </w:r>
    </w:p>
    <w:p>
      <w:r>
        <w:rPr>
          <w:rFonts w:ascii="宋体" w:hAnsi="宋体" w:eastAsia="宋体"/>
          <w:sz w:val="24"/>
        </w:rPr>
        <w:t>龚为标丛书主编；王丽本册主编；陶倩，吴雁，吴郭勇，张立，杨羽丽，袁琴，周音梅，陈萍，芮东华编者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课堂互动英语  高中必修4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龚为标丛书主编；王丽本册主编；陶倩，吴雁，吴郭勇，张立，杨羽丽，袁琴，周音梅，陈萍，芮东华编者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本书出售、求购地址：https://www.jiaokey.com/book/detail/11639246.html</w:t>
      </w:r>
    </w:p>
    <w:p>
      <w:r>
        <w:t>更多相关图书推荐：https://www.jiaokey.com</w:t>
      </w:r>
    </w:p>
    <w:p>
      <w:r>
        <w:t>龚为标丛书主编；王丽本册主编；陶倩，吴雁，吴郭勇，张立，杨羽丽，袁琴，周音梅，陈萍，芮东华编者 其他作品：https://www.jiaokey.com/tag/龚为标丛书主编；王丽本册主编；陶倩，吴雁，吴郭勇，张立，杨羽丽，袁琴，周音梅，陈萍，芮东华编者.html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关键词搜索：https://www.jiaokey.com/tag/课堂互动英语  高中必修4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