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创意彩笔画  4-12岁．运输篇</w:t>
      </w:r>
    </w:p>
    <w:p>
      <w:r>
        <w:rPr>
          <w:rFonts w:ascii="宋体" w:hAnsi="宋体" w:eastAsia="宋体"/>
          <w:sz w:val="24"/>
        </w:rPr>
        <w:t>周寅舫，许颖编著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创意彩笔画  4-12岁．运输篇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周寅舫，许颖编著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图画课－儿童教育－教学参考资料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本书出售、求购地址：https://www.jiaokey.com/book/detail/11639236.html</w:t>
      </w:r>
    </w:p>
    <w:p>
      <w:r>
        <w:t>更多相关图书推荐：https://www.jiaokey.com</w:t>
      </w:r>
    </w:p>
    <w:p>
      <w:r>
        <w:t>周寅舫，许颖编著 其他作品：https://www.jiaokey.com/tag/周寅舫，许颖编著.html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关键词搜索：https://www.jiaokey.com/tag/图画课－儿童教育－教学参考资料.html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