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义务教育五年制蒙古族小学汉语  试用本  教师教学用书  第6册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义务教育五年制蒙古族小学汉语  试用本  教师教学用书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本书出售、求购地址：https://www.jiaokey.com/book/detail/11639212.html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关键词搜索：https://www.jiaokey.com/tag/义务教育五年制蒙古族小学汉语  试用本  教师教学用书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