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给孩子一个梦想的天空</w:t>
      </w:r>
    </w:p>
    <w:p>
      <w:r>
        <w:rPr>
          <w:rFonts w:ascii="宋体" w:hAnsi="宋体" w:eastAsia="宋体"/>
          <w:sz w:val="24"/>
        </w:rPr>
        <w:t>张文质，肖川，黄旭主编；洪延平著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给孩子一个梦想的天空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张文质，肖川，黄旭主编；洪延平著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本书出售、求购地址：https://www.jiaokey.com/book/detail/11639201.html</w:t>
      </w:r>
    </w:p>
    <w:p>
      <w:r>
        <w:t>更多相关图书推荐：https://www.jiaokey.com</w:t>
      </w:r>
    </w:p>
    <w:p>
      <w:r>
        <w:t>张文质，肖川，黄旭主编；洪延平著 其他作品：https://www.jiaokey.com/tag/张文质，肖川，黄旭主编；洪延平著.html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关键词搜索：https://www.jiaokey.com/tag/给孩子一个梦想的天空.html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