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书名：学校安全管理制度与安全档案标准化建设</w:t>
      </w:r>
    </w:p>
    <w:p>
      <w:r>
        <w:t>作者：陈永明总主编；高敬，马灏主编</w:t>
      </w:r>
    </w:p>
    <w:p>
      <w:r>
        <w:t>出版社：</w:t>
      </w:r>
    </w:p>
    <w:p>
      <w:r>
        <w:t>出版日期：2006.03</w:t>
      </w:r>
    </w:p>
    <w:p>
      <w:r>
        <w:t>总页数：445</w:t>
      </w:r>
    </w:p>
    <w:p>
      <w:r>
        <w:t>更多请访问教客网: www.jiaokey.com</w:t>
      </w:r>
    </w:p>
    <w:p>
      <w:r>
        <w:t>学校安全管理制度与安全档案标准化建设 评论地址：https://www.jiaokey.com/book/detail/11639176.html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