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地理</w:t>
      </w:r>
    </w:p>
    <w:p>
      <w:r>
        <w:rPr>
          <w:rFonts w:ascii="宋体" w:hAnsi="宋体" w:eastAsia="宋体"/>
          <w:sz w:val="24"/>
        </w:rPr>
        <w:t>张勇华丛书主编；李万国，夏法卫丛书副主编；刘承珍本册主编；玄继磊本册副主编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张勇华丛书主编；李万国，夏法卫丛书副主编；刘承珍本册主编；玄继磊本册副主编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本书出售、求购地址：https://www.jiaokey.com/book/detail/11639105.html</w:t>
      </w:r>
    </w:p>
    <w:p>
      <w:r>
        <w:t>更多相关图书推荐：https://www.jiaokey.com</w:t>
      </w:r>
    </w:p>
    <w:p>
      <w:r>
        <w:t>张勇华丛书主编；李万国，夏法卫丛书副主编；刘承珍本册主编；玄继磊本册副主编 其他作品：https://www.jiaokey.com/tag/张勇华丛书主编；李万国，夏法卫丛书副主编；刘承珍本册主编；玄继磊本册副主编.html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