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高三总复习  语文  2006新课程版</w:t>
      </w:r>
    </w:p>
    <w:p>
      <w:r>
        <w:rPr>
          <w:rFonts w:ascii="宋体" w:hAnsi="宋体" w:eastAsia="宋体"/>
          <w:sz w:val="24"/>
        </w:rPr>
        <w:t>钟志宏主编；潘新成，罗晓宁，李克强，姜羑，薛有庆副主编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高三总复习  语文  2006新课程版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钟志宏主编；潘新成，罗晓宁，李克强，姜羑，薛有庆副主编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本书出售、求购地址：https://www.jiaokey.com/book/detail/11639103.html</w:t>
      </w:r>
    </w:p>
    <w:p>
      <w:r>
        <w:t>更多相关图书推荐：https://www.jiaokey.com</w:t>
      </w:r>
    </w:p>
    <w:p>
      <w:r>
        <w:t>钟志宏主编；潘新成，罗晓宁，李克强，姜羑，薛有庆副主编 其他作品：https://www.jiaokey.com/tag/钟志宏主编；潘新成，罗晓宁，李克强，姜羑，薛有庆副主编.html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关键词搜索：https://www.jiaokey.com/tag/高三总复习  语文  2006新课程版.html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