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武术运动基本训练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武术运动基本训练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本书出售、求购地址：https://www.jiaokey.com/book/detail/11639087.html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关键词搜索：https://www.jiaokey.com/tag/武术运动基本训练.html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