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双环境突破雅思词汇7800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双环境突破雅思词汇7800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本书出售、求购地址：https://www.jiaokey.com/book/detail/11639049.html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关键词搜索：https://www.jiaokey.com/tag/双环境突破雅思词汇7800.html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