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数盲  数学无知者眼中的迷惘世界</w:t>
      </w:r>
    </w:p>
    <w:p>
      <w:r>
        <w:rPr>
          <w:rFonts w:ascii="宋体" w:hAnsi="宋体" w:eastAsia="宋体"/>
          <w:sz w:val="24"/>
        </w:rPr>
        <w:t>（美）约翰·艾伦·保罗士（John Allen Paulos）著；柳柏濂译；孟石初，张惠卿插图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数盲  数学无知者眼中的迷惘世界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（美）约翰·艾伦·保罗士（John Allen Paulos）著；柳柏濂译；孟石初，张惠卿插图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本书出售、求购地址：https://www.jiaokey.com/book/detail/11639039.html</w:t>
      </w:r>
    </w:p>
    <w:p>
      <w:r>
        <w:t>更多相关图书推荐：https://www.jiaokey.com</w:t>
      </w:r>
    </w:p>
    <w:p>
      <w:r>
        <w:t>（美）约翰·艾伦·保罗士（John Allen Paulos）著；柳柏濂译；孟石初，张惠卿插图 其他作品：https://www.jiaokey.com/tag/（美）约翰·艾伦·保罗士（John Allen Paulos）著；柳柏濂译；孟石初，张惠卿插图.html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关键词搜索：https://www.jiaokey.com/tag/数盲  数学无知者眼中的迷惘世界.html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