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书名：地质勘探安全规程读本</w:t>
      </w:r>
    </w:p>
    <w:p>
      <w:r>
        <w:t>作者：覃家海主编；马成义等撰稿</w:t>
      </w:r>
    </w:p>
    <w:p>
      <w:r>
        <w:t>出版社：北京：煤炭工业出版社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地质勘探安全规程读本 评论地址：https://www.jiaokey.com/book/detail/11639015.html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