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数学  九年级  上  新课标版</w:t>
      </w:r>
    </w:p>
    <w:p>
      <w:r>
        <w:rPr>
          <w:rFonts w:ascii="宋体" w:hAnsi="宋体" w:eastAsia="宋体"/>
          <w:sz w:val="24"/>
        </w:rPr>
        <w:t>任志鸿丛书主编；董玉峰，陈熠本册主编；娄霞，张平，王健副主编；王思荣，胡元同，郭振艳，卢淑芳，孙桂玲，李明，仝瑞平编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数学  九年级  上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任志鸿丛书主编；董玉峰，陈熠本册主编；娄霞，张平，王健副主编；王思荣，胡元同，郭振艳，卢淑芳，孙桂玲，李明，仝瑞平编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本书出售、求购地址：https://www.jiaokey.com/book/detail/11638969.html</w:t>
      </w:r>
    </w:p>
    <w:p>
      <w:r>
        <w:t>更多相关图书推荐：https://www.jiaokey.com</w:t>
      </w:r>
    </w:p>
    <w:p>
      <w:r>
        <w:t>任志鸿丛书主编；董玉峰，陈熠本册主编；娄霞，张平，王健副主编；王思荣，胡元同，郭振艳，卢淑芳，孙桂玲，李明，仝瑞平编 其他作品：https://www.jiaokey.com/tag/任志鸿丛书主编；董玉峰，陈熠本册主编；娄霞，张平，王健副主编；王思荣，胡元同，郭振艳，卢淑芳，孙桂玲，李明，仝瑞平编.html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数学  九年级  上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