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语文  九年级  上  新课标版</w:t>
      </w:r>
    </w:p>
    <w:p>
      <w:r>
        <w:rPr>
          <w:rFonts w:ascii="宋体" w:hAnsi="宋体" w:eastAsia="宋体"/>
          <w:sz w:val="24"/>
        </w:rPr>
        <w:t>任志鸿丛书主编；马正友，朱本华本册主编；靖文瑜，袁永生，郝玉琪副主编；孙艳平，王靖，苏成东，赵晓燕，蔡丽，翟珂文编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语文  九年级  上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任志鸿丛书主编；马正友，朱本华本册主编；靖文瑜，袁永生，郝玉琪副主编；孙艳平，王靖，苏成东，赵晓燕，蔡丽，翟珂文编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本书出售、求购地址：https://www.jiaokey.com/book/detail/11638968.html</w:t>
      </w:r>
    </w:p>
    <w:p>
      <w:r>
        <w:t>更多相关图书推荐：https://www.jiaokey.com</w:t>
      </w:r>
    </w:p>
    <w:p>
      <w:r>
        <w:t>任志鸿丛书主编；马正友，朱本华本册主编；靖文瑜，袁永生，郝玉琪副主编；孙艳平，王靖，苏成东，赵晓燕，蔡丽，翟珂文编 其他作品：https://www.jiaokey.com/tag/任志鸿丛书主编；马正友，朱本华本册主编；靖文瑜，袁永生，郝玉琪副主编；孙艳平，王靖，苏成东，赵晓燕，蔡丽，翟珂文编.html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语文  九年级  上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