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化学  九年级  上  第2版  新课标沪教版</w:t>
      </w:r>
    </w:p>
    <w:p>
      <w:r>
        <w:rPr>
          <w:rFonts w:ascii="宋体" w:hAnsi="宋体" w:eastAsia="宋体"/>
          <w:sz w:val="24"/>
        </w:rPr>
        <w:t>任志鸿丛书主编；顾浩平本册主编；郭菊萍，李俊杰，沈琦编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化学  九年级  上  第2版  新课标沪教版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任志鸿丛书主编；顾浩平本册主编；郭菊萍，李俊杰，沈琦编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本书出售、求购地址：https://www.jiaokey.com/book/detail/11638962.html</w:t>
      </w:r>
    </w:p>
    <w:p>
      <w:r>
        <w:t>更多相关图书推荐：https://www.jiaokey.com</w:t>
      </w:r>
    </w:p>
    <w:p>
      <w:r>
        <w:t>任志鸿丛书主编；顾浩平本册主编；郭菊萍，李俊杰，沈琦编 其他作品：https://www.jiaokey.com/tag/任志鸿丛书主编；顾浩平本册主编；郭菊萍，李俊杰，沈琦编.html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化学  九年级  上  第2版  新课标沪教版.html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