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数学  七年级  上  第2版  新课标江苏版</w:t>
      </w:r>
    </w:p>
    <w:p>
      <w:r>
        <w:rPr>
          <w:rFonts w:ascii="宋体" w:hAnsi="宋体" w:eastAsia="宋体"/>
          <w:sz w:val="24"/>
        </w:rPr>
        <w:t>任志鸿丛书主编；蔡培本册主编；葛媛，赵林，毛晓如，许磊，卢海兵，周红娟编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数学  七年级  上  第2版  新课标江苏版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任志鸿丛书主编；蔡培本册主编；葛媛，赵林，毛晓如，许磊，卢海兵，周红娟编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本书出售、求购地址：https://www.jiaokey.com/book/detail/11638960.html</w:t>
      </w:r>
    </w:p>
    <w:p>
      <w:r>
        <w:t>更多相关图书推荐：https://www.jiaokey.com</w:t>
      </w:r>
    </w:p>
    <w:p>
      <w:r>
        <w:t>任志鸿丛书主编；蔡培本册主编；葛媛，赵林，毛晓如，许磊，卢海兵，周红娟编 其他作品：https://www.jiaokey.com/tag/任志鸿丛书主编；蔡培本册主编；葛媛，赵林，毛晓如，许磊，卢海兵，周红娟编.html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关键词搜索：https://www.jiaokey.com/tag/初中同步测控优化设计  数学  七年级  上  第2版  新课标江苏版.html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