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有效地管理你的课堂  小学教师的课堂管理  第7版</w:t>
      </w:r>
    </w:p>
    <w:p>
      <w:r>
        <w:rPr>
          <w:rFonts w:ascii="宋体" w:hAnsi="宋体" w:eastAsia="宋体"/>
          <w:sz w:val="24"/>
        </w:rPr>
        <w:t>（美）埃弗森（Evertson，C.），（美）埃默（Emmer，E.），（美）沃瑟姆（Worsham，M.）著；吴慧燕，王敏婕译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有效地管理你的课堂  小学教师的课堂管理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（美）埃弗森（Evertson，C.），（美）埃默（Emmer，E.），（美）沃瑟姆（Worsham，M.）著；吴慧燕，王敏婕译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本书出售、求购地址：https://www.jiaokey.com/book/detail/11638915.html</w:t>
      </w:r>
    </w:p>
    <w:p>
      <w:r>
        <w:t>更多相关图书推荐：https://www.jiaokey.com</w:t>
      </w:r>
    </w:p>
    <w:p>
      <w:r>
        <w:t>（美）埃弗森（Evertson，C.），（美）埃默（Emmer，E.），（美）沃瑟姆（Worsham，M.）著；吴慧燕，王敏婕译 其他作品：https://www.jiaokey.com/tag/（美）埃弗森（Evertson，C.），（美）埃默（Emmer，E.），（美）沃瑟姆（Worsham，M.）著；吴慧燕，王敏婕译.html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关键词搜索：https://www.jiaokey.com/tag/有效地管理你的课堂  小学教师的课堂管理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