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五星级创新训练  语文  小学三年级  下  人教版</w:t>
      </w:r>
    </w:p>
    <w:p>
      <w:r>
        <w:rPr>
          <w:rFonts w:ascii="宋体" w:hAnsi="宋体" w:eastAsia="宋体"/>
          <w:sz w:val="24"/>
        </w:rPr>
        <w:t>创新学习与能力发展课题组编写；何建芬本册执笔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五星级创新训练  语文  小学三年级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创新学习与能力发展课题组编写；何建芬本册执笔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本书出售、求购地址：https://www.jiaokey.com/book/detail/11638908.html</w:t>
      </w:r>
    </w:p>
    <w:p>
      <w:r>
        <w:t>更多相关图书推荐：https://www.jiaokey.com</w:t>
      </w:r>
    </w:p>
    <w:p>
      <w:r>
        <w:t>创新学习与能力发展课题组编写；何建芬本册执笔 其他作品：https://www.jiaokey.com/tag/创新学习与能力发展课题组编写；何建芬本册执笔.html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关键词搜索：https://www.jiaokey.com/tag/义务教育课程标准实验教科书  五星级创新训练  语文  小学三年级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