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书名：五元家教实用教程</w:t>
      </w:r>
    </w:p>
    <w:p>
      <w:r>
        <w:t>作者:孙云晓主编；刘俊彦，刘秀英，孙宏艳副主编</w:t>
      </w:r>
    </w:p>
    <w:p>
      <w:r>
        <w:t>出版社:北京：中国言实出版社</w:t>
      </w:r>
    </w:p>
    <w:p>
      <w:r>
        <w:t>出版日期：2005.03</w:t>
      </w:r>
    </w:p>
    <w:p>
      <w:r>
        <w:t>总页数：333</w:t>
      </w:r>
    </w:p>
    <w:p>
      <w:r>
        <w:t>更多请访问教客网:www.jiaokey.com</w:t>
      </w:r>
    </w:p>
    <w:p>
      <w:r>
        <w:t>五元家教实用教程评论地址：https://www.jiaokey.com/book/detail/11638859.html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