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熟练10以内数加减法</w:t>
      </w:r>
    </w:p>
    <w:p>
      <w:r>
        <w:rPr>
          <w:rFonts w:ascii="宋体" w:hAnsi="宋体" w:eastAsia="宋体"/>
          <w:sz w:val="24"/>
        </w:rPr>
        <w:t>吴宇等编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8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熟练10以内数加减法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算术课(学科: 学前教育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本书出售、求购地址：https://www.jiaokey.com/book/detail/11638854.html</w:t>
      </w:r>
    </w:p>
    <w:p>
      <w:r>
        <w:t>更多相关图书推荐：https://www.jiaokey.com</w:t>
      </w:r>
    </w:p>
    <w:p>
      <w:r>
        <w:t>吴宇等编 其他作品：https://www.jiaokey.com/tag/吴宇等编.html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关键词搜索：https://www.jiaokey.com/tag/算术课(学科: 学前教育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