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怪兽电力公司</w:t>
      </w:r>
    </w:p>
    <w:p>
      <w:r>
        <w:rPr>
          <w:rFonts w:ascii="宋体" w:hAnsi="宋体" w:eastAsia="宋体"/>
          <w:sz w:val="24"/>
        </w:rPr>
        <w:t>郑微微编译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8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怪兽电力公司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郑微微编译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北京:商务印书馆,2005.09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汉语拼音(学科:儿童读物)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本书出售、求购地址：https://www.jiaokey.com/book/detail/11638802.html</w:t>
      </w:r>
    </w:p>
    <w:p>
      <w:r>
        <w:t>更多相关图书推荐：https://www.jiaokey.com</w:t>
      </w:r>
    </w:p>
    <w:p>
      <w:r>
        <w:t>郑微微编译 其他作品：https://www.jiaokey.com/tag/郑微微编译.html</w:t>
      </w:r>
    </w:p>
    <w:p>
      <w:r>
        <w:t>北京:商务印书馆,2005.09 出版图书：https://www.jiaokey.com/tag/北京:商务印书馆,2005.09.html</w:t>
      </w:r>
    </w:p>
    <w:p>
      <w:r>
        <w:t>关键词搜索：https://www.jiaokey.com/tag/汉语拼音(学科:儿童读物).html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