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科学  七年级  下</w:t>
      </w:r>
    </w:p>
    <w:p>
      <w:r>
        <w:rPr>
          <w:rFonts w:ascii="宋体" w:hAnsi="宋体" w:eastAsia="宋体"/>
          <w:sz w:val="24"/>
        </w:rPr>
        <w:t>何明祥学科主编；宋旻本册主编；王克良，钟丽娟，陆秀良编写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科学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何明祥学科主编；宋旻本册主编；王克良，钟丽娟，陆秀良编写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本书出售、求购地址：https://www.jiaokey.com/book/detail/11638775.html</w:t>
      </w:r>
    </w:p>
    <w:p>
      <w:r>
        <w:t>更多相关图书推荐：https://www.jiaokey.com</w:t>
      </w:r>
    </w:p>
    <w:p>
      <w:r>
        <w:t>何明祥学科主编；宋旻本册主编；王克良，钟丽娟，陆秀良编写 其他作品：https://www.jiaokey.com/tag/何明祥学科主编；宋旻本册主编；王克良，钟丽娟，陆秀良编写.html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科学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