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外国语言与文化研究  第2辑  天津师范大学外国语学院2005年学术年会文集</w:t>
      </w:r>
    </w:p>
    <w:p>
      <w:r>
        <w:rPr>
          <w:rFonts w:ascii="宋体" w:hAnsi="宋体" w:eastAsia="宋体"/>
          <w:sz w:val="24"/>
        </w:rPr>
        <w:t>顾钢主编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外国语言与文化研究  第2辑  天津师范大学外国语学院2005年学术年会文集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 语言学) 文学研究(地点: 外国) 语言学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本书出售、求购地址：https://www.jiaokey.com/book/detail/11638764.html</w:t>
      </w:r>
    </w:p>
    <w:p>
      <w:r>
        <w:t>更多相关图书推荐：https://www.jiaokey.com</w:t>
      </w:r>
    </w:p>
    <w:p>
      <w:r>
        <w:t>顾钢主编 其他作品：https://www.jiaokey.com/tag/顾钢主编.html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关键词搜索：https://www.jiaokey.com/tag/外语(学科: 语言学) 文学研究(地点: 外国) 语言学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