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初中物理丢分题每章一练  九年级</w:t>
      </w:r>
    </w:p>
    <w:p>
      <w:r>
        <w:rPr>
          <w:rFonts w:ascii="宋体" w:hAnsi="宋体" w:eastAsia="宋体"/>
          <w:sz w:val="24"/>
        </w:rPr>
        <w:t>胡江龙主编；吴瑛，涂睿，卢碧，杨风浩，王旭群，徐星，张文博，张奔，粱哲，刘彦君，蔡晨，杨祁乐，徐鹏翔，甘义德编者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初中物理丢分题每章一练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胡江龙主编；吴瑛，涂睿，卢碧，杨风浩，王旭群，徐星，张文博，张奔，粱哲，刘彦君，蔡晨，杨祁乐，徐鹏翔，甘义德编者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本书出售、求购地址：https://www.jiaokey.com/book/detail/11638754.html</w:t>
      </w:r>
    </w:p>
    <w:p>
      <w:r>
        <w:t>更多相关图书推荐：https://www.jiaokey.com</w:t>
      </w:r>
    </w:p>
    <w:p>
      <w:r>
        <w:t>胡江龙主编；吴瑛，涂睿，卢碧，杨风浩，王旭群，徐星，张文博，张奔，粱哲，刘彦君，蔡晨，杨祁乐，徐鹏翔，甘义德编者 其他作品：https://www.jiaokey.com/tag/胡江龙主编；吴瑛，涂睿，卢碧，杨风浩，王旭群，徐星，张文博，张奔，粱哲，刘彦君，蔡晨，杨祁乐，徐鹏翔，甘义德编者.html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