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书名：人类最伟大的演讲  英文</w:t>
      </w:r>
    </w:p>
    <w:p>
      <w:r>
        <w:t>作者：李在珍编译</w:t>
      </w:r>
    </w:p>
    <w:p>
      <w:r>
        <w:t>出版社：沈阳：白山出版社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人类最伟大的演讲  英文 评论地址：https://www.jiaokey.com/book/detail/11638715.html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