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中药成分分析</w:t>
      </w:r>
    </w:p>
    <w:p>
      <w:r>
        <w:rPr>
          <w:rFonts w:ascii="宋体" w:hAnsi="宋体" w:eastAsia="宋体"/>
          <w:sz w:val="24"/>
        </w:rPr>
        <w:t>郭玫主编；贡济宇，邹海舰副主编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62102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63870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62102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中药成分分析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郭玫主编；贡济宇，邹海舰副主编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北京：中国中医药出版社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中药化学成分(学科: 分析 学科: 中医学院) 中药化学成分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本书出售、求购地址：https://www.jiaokey.com/book/detail/11638708.html</w:t>
      </w:r>
    </w:p>
    <w:p>
      <w:r>
        <w:t>更多相关图书推荐：https://www.jiaokey.com</w:t>
      </w:r>
    </w:p>
    <w:p>
      <w:r>
        <w:t>郭玫主编；贡济宇，邹海舰副主编 其他作品：https://www.jiaokey.com/tag/郭玫主编；贡济宇，邹海舰副主编.html</w:t>
      </w:r>
    </w:p>
    <w:p>
      <w:r>
        <w:t>北京：中国中医药出版社 出版图书：https://www.jiaokey.com/tag/北京：中国中医药出版社.html</w:t>
      </w:r>
    </w:p>
    <w:p>
      <w:r>
        <w:t>关键词搜索：https://www.jiaokey.com/tag/中药化学成分(学科: 分析 学科: 中医学院) 中药化学成分.html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