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书名：全球孩子都喜欢的108个经典大童话·百年荣誉篇</w:t>
      </w:r>
    </w:p>
    <w:p>
      <w:r>
        <w:t>作者：（丹麦）安徒生等著；袁泉等改编</w:t>
      </w:r>
    </w:p>
    <w:p>
      <w:r>
        <w:t>出版社：汽水年儿童出版社</w:t>
      </w:r>
    </w:p>
    <w:p>
      <w:r>
        <w:t>出版日期：2006.02</w:t>
      </w:r>
    </w:p>
    <w:p>
      <w:r>
        <w:t>总页数：347</w:t>
      </w:r>
    </w:p>
    <w:p>
      <w:r>
        <w:t>更多请访问教客网: www.jiaokey.com</w:t>
      </w:r>
    </w:p>
    <w:p>
      <w:r>
        <w:t>全球孩子都喜欢的108个经典大童话·百年荣誉篇 评论地址：https://www.jiaokey.com/book/detail/11638658.html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