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原创盛宴 首届中国国际动漫节原创动漫大赛优秀作品集 2005·中国·杭州 2005·Hangzhou·China</w:t>
      </w:r>
    </w:p>
    <w:p>
      <w:r>
        <w:rPr>
          <w:rFonts w:ascii="宋体" w:hAnsi="宋体" w:eastAsia="宋体"/>
          <w:sz w:val="24"/>
        </w:rPr>
        <w:t>廖祥忠主编；何清超，丁莉副主编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原创盛宴 首届中国国际动漫节原创动漫大赛优秀作品集 2005·中国·杭州 2005·Hangzhou·China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廖祥忠主编；何清超，丁莉副主编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动画-作品集-世界-现代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本书出售、求购地址：https://www.jiaokey.com/book/detail/11638642.html</w:t>
      </w:r>
    </w:p>
    <w:p>
      <w:r>
        <w:t>更多相关图书推荐：https://www.jiaokey.com</w:t>
      </w:r>
    </w:p>
    <w:p>
      <w:r>
        <w:t>廖祥忠主编；何清超，丁莉副主编 其他作品：https://www.jiaokey.com/tag/廖祥忠主编；何清超，丁莉副主编.html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关键词搜索：https://www.jiaokey.com/tag/动画-作品集-世界-现代.html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