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书名：我唱儿歌迎奥运</w:t>
      </w:r>
    </w:p>
    <w:p>
      <w:r>
        <w:t>作者：于永昌著</w:t>
      </w:r>
    </w:p>
    <w:p>
      <w:r>
        <w:t>出版社：北京:京华出版社,2006.05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我唱儿歌迎奥运 评论地址：https://www.jiaokey.com/book/detail/11638633.html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