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极品笑话  漫画版</w:t>
      </w:r>
    </w:p>
    <w:p>
      <w:r>
        <w:rPr>
          <w:rFonts w:ascii="宋体" w:hAnsi="宋体" w:eastAsia="宋体"/>
          <w:sz w:val="24"/>
        </w:rPr>
        <w:t>刘顺清，赵静主编；石风杰，萧晓俐等编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极品笑话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刘顺清，赵静主编；石风杰，萧晓俐等编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本书出售、求购地址：https://www.jiaokey.com/book/detail/11638602.html</w:t>
      </w:r>
    </w:p>
    <w:p>
      <w:r>
        <w:t>更多相关图书推荐：https://www.jiaokey.com</w:t>
      </w:r>
    </w:p>
    <w:p>
      <w:r>
        <w:t>刘顺清，赵静主编；石风杰，萧晓俐等编 其他作品：https://www.jiaokey.com/tag/刘顺清，赵静主编；石风杰，萧晓俐等编.html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关键词搜索：https://www.jiaokey.com/tag/极品笑话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