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书名：葡萄酸？葡萄甜？  责任寓言</w:t>
      </w:r>
    </w:p>
    <w:p>
      <w:r>
        <w:t>作者：陈鹏等编著</w:t>
      </w:r>
    </w:p>
    <w:p>
      <w:r>
        <w:t>出版社：济南:明天出版社,2006.06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葡萄酸？葡萄甜？  责任寓言 评论地址：https://www.jiaokey.com/book/detail/11638601.html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