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书名：超女侦探VS完美盗贼  中学生版</w:t>
      </w:r>
    </w:p>
    <w:p>
      <w:r>
        <w:t>作者：周末著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总页数：143</w:t>
      </w:r>
    </w:p>
    <w:p>
      <w:r>
        <w:t>更多请访问教客网: www.jiaokey.com</w:t>
      </w:r>
    </w:p>
    <w:p>
      <w:r>
        <w:t>超女侦探VS完美盗贼  中学生版 评论地址：https://www.jiaokey.com/book/detail/11638587.html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