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一生的忠告续集  关于品行、礼仪、风度和学识</w:t>
      </w:r>
    </w:p>
    <w:p>
      <w:r>
        <w:rPr>
          <w:rFonts w:ascii="宋体" w:hAnsi="宋体" w:eastAsia="宋体"/>
          <w:sz w:val="24"/>
        </w:rPr>
        <w:t>（英）查斯特菲尔德著；吴瑞君译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一生的忠告续集  关于品行、礼仪、风度和学识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（英）查斯特菲尔德著；吴瑞君译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本书出售、求购地址：https://www.jiaokey.com/book/detail/11638585.html</w:t>
      </w:r>
    </w:p>
    <w:p>
      <w:r>
        <w:t>更多相关图书推荐：https://www.jiaokey.com</w:t>
      </w:r>
    </w:p>
    <w:p>
      <w:r>
        <w:t>（英）查斯特菲尔德著；吴瑞君译 其他作品：https://www.jiaokey.com/tag/（英）查斯特菲尔德著；吴瑞君译.html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关键词搜索：https://www.jiaokey.com/tag/一生的忠告续集  关于品行、礼仪、风度和学识.html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