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中药材加工学</w:t>
      </w:r>
    </w:p>
    <w:p>
      <w:r>
        <w:rPr>
          <w:rFonts w:ascii="宋体" w:hAnsi="宋体" w:eastAsia="宋体"/>
          <w:sz w:val="24"/>
        </w:rPr>
        <w:t>龙全江主编；刘春生，李超英，金传山副主编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中药材加工学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龙全江主编；刘春生，李超英，金传山副主编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中药加工(学科: 中医学院) 中药加工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本书出售、求购地址：https://www.jiaokey.com/book/detail/11638544.html</w:t>
      </w:r>
    </w:p>
    <w:p>
      <w:r>
        <w:t>更多相关图书推荐：https://www.jiaokey.com</w:t>
      </w:r>
    </w:p>
    <w:p>
      <w:r>
        <w:t>龙全江主编；刘春生，李超英，金传山副主编 其他作品：https://www.jiaokey.com/tag/龙全江主编；刘春生，李超英，金传山副主编.html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关键词搜索：https://www.jiaokey.com/tag/中药加工(学科: 中医学院) 中药加工.html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